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35DCE" w14:textId="77777777" w:rsidR="00B60EFD" w:rsidRPr="002A36F7" w:rsidRDefault="009B4E73" w:rsidP="002A36F7">
      <w:pPr>
        <w:pStyle w:val="Heading1"/>
        <w:jc w:val="center"/>
        <w:rPr>
          <w:color w:val="auto"/>
        </w:rPr>
      </w:pPr>
      <w:r w:rsidRPr="002A36F7">
        <w:rPr>
          <w:color w:val="auto"/>
        </w:rPr>
        <w:t>25–26 Board Meeting Schedule</w:t>
      </w:r>
    </w:p>
    <w:tbl>
      <w:tblPr>
        <w:tblStyle w:val="TableGrid"/>
        <w:tblW w:w="14587" w:type="dxa"/>
        <w:tblLook w:val="04A0" w:firstRow="1" w:lastRow="0" w:firstColumn="1" w:lastColumn="0" w:noHBand="0" w:noVBand="1"/>
      </w:tblPr>
      <w:tblGrid>
        <w:gridCol w:w="4861"/>
        <w:gridCol w:w="4865"/>
        <w:gridCol w:w="4861"/>
      </w:tblGrid>
      <w:tr w:rsidR="00843814" w14:paraId="7F187D42" w14:textId="77777777" w:rsidTr="00843814">
        <w:trPr>
          <w:trHeight w:val="511"/>
        </w:trPr>
        <w:tc>
          <w:tcPr>
            <w:tcW w:w="4861" w:type="dxa"/>
          </w:tcPr>
          <w:p w14:paraId="01928FC4" w14:textId="77777777" w:rsidR="00843814" w:rsidRDefault="00843814">
            <w:r>
              <w:t>Date</w:t>
            </w:r>
          </w:p>
        </w:tc>
        <w:tc>
          <w:tcPr>
            <w:tcW w:w="4865" w:type="dxa"/>
          </w:tcPr>
          <w:p w14:paraId="6EA20334" w14:textId="77777777" w:rsidR="00843814" w:rsidRDefault="00843814">
            <w:r>
              <w:t>Type of Meeting</w:t>
            </w:r>
          </w:p>
        </w:tc>
        <w:tc>
          <w:tcPr>
            <w:tcW w:w="4861" w:type="dxa"/>
          </w:tcPr>
          <w:p w14:paraId="5861DA27" w14:textId="77777777" w:rsidR="00843814" w:rsidRDefault="00843814">
            <w:r>
              <w:t>Time</w:t>
            </w:r>
          </w:p>
        </w:tc>
      </w:tr>
      <w:tr w:rsidR="00843814" w14:paraId="271C2FAC" w14:textId="77777777" w:rsidTr="00843814">
        <w:trPr>
          <w:trHeight w:val="535"/>
        </w:trPr>
        <w:tc>
          <w:tcPr>
            <w:tcW w:w="4861" w:type="dxa"/>
          </w:tcPr>
          <w:p w14:paraId="698A4DA0" w14:textId="77777777" w:rsidR="00843814" w:rsidRDefault="00843814">
            <w:r>
              <w:t>July 09, 2025</w:t>
            </w:r>
          </w:p>
        </w:tc>
        <w:tc>
          <w:tcPr>
            <w:tcW w:w="4865" w:type="dxa"/>
          </w:tcPr>
          <w:p w14:paraId="79D0EEAE" w14:textId="77777777" w:rsidR="00843814" w:rsidRDefault="00843814">
            <w:r>
              <w:t>Board Regular Session</w:t>
            </w:r>
          </w:p>
        </w:tc>
        <w:tc>
          <w:tcPr>
            <w:tcW w:w="4861" w:type="dxa"/>
          </w:tcPr>
          <w:p w14:paraId="5F617734" w14:textId="77777777" w:rsidR="00843814" w:rsidRDefault="00843814">
            <w:r>
              <w:t>6:15 p.m.</w:t>
            </w:r>
          </w:p>
        </w:tc>
      </w:tr>
      <w:tr w:rsidR="00843814" w14:paraId="357704CA" w14:textId="77777777" w:rsidTr="00843814">
        <w:trPr>
          <w:trHeight w:val="511"/>
        </w:trPr>
        <w:tc>
          <w:tcPr>
            <w:tcW w:w="4861" w:type="dxa"/>
          </w:tcPr>
          <w:p w14:paraId="7F5D9965" w14:textId="77777777" w:rsidR="00843814" w:rsidRDefault="00843814">
            <w:r>
              <w:t>August 6, 2025</w:t>
            </w:r>
          </w:p>
        </w:tc>
        <w:tc>
          <w:tcPr>
            <w:tcW w:w="4865" w:type="dxa"/>
          </w:tcPr>
          <w:p w14:paraId="44D2B592" w14:textId="77777777" w:rsidR="00843814" w:rsidRDefault="00843814">
            <w:r>
              <w:t>Board Regular Session</w:t>
            </w:r>
          </w:p>
        </w:tc>
        <w:tc>
          <w:tcPr>
            <w:tcW w:w="4861" w:type="dxa"/>
          </w:tcPr>
          <w:p w14:paraId="628C81DF" w14:textId="77777777" w:rsidR="00843814" w:rsidRDefault="00843814">
            <w:r>
              <w:t>6:15 p.m.</w:t>
            </w:r>
          </w:p>
        </w:tc>
      </w:tr>
      <w:tr w:rsidR="00843814" w14:paraId="3816CFB6" w14:textId="77777777" w:rsidTr="00843814">
        <w:trPr>
          <w:trHeight w:val="511"/>
        </w:trPr>
        <w:tc>
          <w:tcPr>
            <w:tcW w:w="4861" w:type="dxa"/>
          </w:tcPr>
          <w:p w14:paraId="31FF7F38" w14:textId="77777777" w:rsidR="00843814" w:rsidRDefault="00843814">
            <w:r>
              <w:t>September 3, 2025</w:t>
            </w:r>
          </w:p>
        </w:tc>
        <w:tc>
          <w:tcPr>
            <w:tcW w:w="4865" w:type="dxa"/>
          </w:tcPr>
          <w:p w14:paraId="31C045E9" w14:textId="77777777" w:rsidR="00843814" w:rsidRDefault="00843814">
            <w:r>
              <w:t>Board Regular Session</w:t>
            </w:r>
          </w:p>
        </w:tc>
        <w:tc>
          <w:tcPr>
            <w:tcW w:w="4861" w:type="dxa"/>
          </w:tcPr>
          <w:p w14:paraId="3846C8D2" w14:textId="77777777" w:rsidR="00843814" w:rsidRDefault="00843814">
            <w:r>
              <w:t>6:15 p.m.</w:t>
            </w:r>
          </w:p>
        </w:tc>
      </w:tr>
      <w:tr w:rsidR="00843814" w14:paraId="6047CC92" w14:textId="77777777" w:rsidTr="00843814">
        <w:trPr>
          <w:trHeight w:val="535"/>
        </w:trPr>
        <w:tc>
          <w:tcPr>
            <w:tcW w:w="4861" w:type="dxa"/>
          </w:tcPr>
          <w:p w14:paraId="5E2B54C1" w14:textId="77777777" w:rsidR="00843814" w:rsidRDefault="00843814">
            <w:r>
              <w:t>October 1, 2025</w:t>
            </w:r>
          </w:p>
        </w:tc>
        <w:tc>
          <w:tcPr>
            <w:tcW w:w="4865" w:type="dxa"/>
          </w:tcPr>
          <w:p w14:paraId="3F5F4F93" w14:textId="77777777" w:rsidR="00843814" w:rsidRDefault="00843814">
            <w:r>
              <w:t>Board Regular Session</w:t>
            </w:r>
          </w:p>
        </w:tc>
        <w:tc>
          <w:tcPr>
            <w:tcW w:w="4861" w:type="dxa"/>
          </w:tcPr>
          <w:p w14:paraId="467C7D9D" w14:textId="77777777" w:rsidR="00843814" w:rsidRDefault="00843814">
            <w:r>
              <w:t>6:15 p.m.</w:t>
            </w:r>
          </w:p>
        </w:tc>
      </w:tr>
      <w:tr w:rsidR="00843814" w14:paraId="146979B8" w14:textId="77777777" w:rsidTr="00843814">
        <w:trPr>
          <w:trHeight w:val="511"/>
        </w:trPr>
        <w:tc>
          <w:tcPr>
            <w:tcW w:w="4861" w:type="dxa"/>
          </w:tcPr>
          <w:p w14:paraId="3D7FF393" w14:textId="77777777" w:rsidR="00843814" w:rsidRDefault="00843814">
            <w:r>
              <w:t>October 15, 2025</w:t>
            </w:r>
          </w:p>
        </w:tc>
        <w:tc>
          <w:tcPr>
            <w:tcW w:w="4865" w:type="dxa"/>
          </w:tcPr>
          <w:p w14:paraId="70B035E0" w14:textId="77777777" w:rsidR="00843814" w:rsidRDefault="00843814">
            <w:r>
              <w:t>Board Work Session</w:t>
            </w:r>
          </w:p>
        </w:tc>
        <w:tc>
          <w:tcPr>
            <w:tcW w:w="4861" w:type="dxa"/>
          </w:tcPr>
          <w:p w14:paraId="330FCCA9" w14:textId="77777777" w:rsidR="00843814" w:rsidRDefault="00843814">
            <w:r>
              <w:t>6:15 p.m.</w:t>
            </w:r>
          </w:p>
        </w:tc>
      </w:tr>
      <w:tr w:rsidR="00843814" w14:paraId="345C6FFA" w14:textId="77777777" w:rsidTr="00843814">
        <w:trPr>
          <w:trHeight w:val="511"/>
        </w:trPr>
        <w:tc>
          <w:tcPr>
            <w:tcW w:w="4861" w:type="dxa"/>
          </w:tcPr>
          <w:p w14:paraId="2D6F387A" w14:textId="77777777" w:rsidR="00843814" w:rsidRDefault="00843814">
            <w:r>
              <w:t>November 5, 2025</w:t>
            </w:r>
          </w:p>
        </w:tc>
        <w:tc>
          <w:tcPr>
            <w:tcW w:w="4865" w:type="dxa"/>
          </w:tcPr>
          <w:p w14:paraId="1ED65DBF" w14:textId="77777777" w:rsidR="00843814" w:rsidRDefault="00843814">
            <w:r>
              <w:t>Board Regular Session</w:t>
            </w:r>
          </w:p>
        </w:tc>
        <w:tc>
          <w:tcPr>
            <w:tcW w:w="4861" w:type="dxa"/>
          </w:tcPr>
          <w:p w14:paraId="20D721A2" w14:textId="77777777" w:rsidR="00843814" w:rsidRDefault="00843814">
            <w:r>
              <w:t>6:15 p.m.</w:t>
            </w:r>
          </w:p>
        </w:tc>
      </w:tr>
      <w:tr w:rsidR="00843814" w14:paraId="61A75B5A" w14:textId="77777777" w:rsidTr="00843814">
        <w:trPr>
          <w:trHeight w:val="535"/>
        </w:trPr>
        <w:tc>
          <w:tcPr>
            <w:tcW w:w="4861" w:type="dxa"/>
          </w:tcPr>
          <w:p w14:paraId="59408EAE" w14:textId="77777777" w:rsidR="00843814" w:rsidRDefault="00843814">
            <w:r>
              <w:t>December 3, 2025</w:t>
            </w:r>
          </w:p>
        </w:tc>
        <w:tc>
          <w:tcPr>
            <w:tcW w:w="4865" w:type="dxa"/>
          </w:tcPr>
          <w:p w14:paraId="1CAE8048" w14:textId="77777777" w:rsidR="00843814" w:rsidRDefault="00843814">
            <w:r>
              <w:t>Board Regular Session</w:t>
            </w:r>
          </w:p>
        </w:tc>
        <w:tc>
          <w:tcPr>
            <w:tcW w:w="4861" w:type="dxa"/>
          </w:tcPr>
          <w:p w14:paraId="6D7C002D" w14:textId="77777777" w:rsidR="00843814" w:rsidRDefault="00843814">
            <w:r>
              <w:t>6:15 p.m.</w:t>
            </w:r>
          </w:p>
        </w:tc>
      </w:tr>
      <w:tr w:rsidR="00843814" w14:paraId="41BF3AEB" w14:textId="77777777" w:rsidTr="00843814">
        <w:trPr>
          <w:trHeight w:val="511"/>
        </w:trPr>
        <w:tc>
          <w:tcPr>
            <w:tcW w:w="4861" w:type="dxa"/>
          </w:tcPr>
          <w:p w14:paraId="6C6866A8" w14:textId="77777777" w:rsidR="00843814" w:rsidRDefault="00843814">
            <w:r>
              <w:t>January 7, 2026</w:t>
            </w:r>
          </w:p>
        </w:tc>
        <w:tc>
          <w:tcPr>
            <w:tcW w:w="4865" w:type="dxa"/>
          </w:tcPr>
          <w:p w14:paraId="7C372880" w14:textId="77777777" w:rsidR="00843814" w:rsidRDefault="00843814">
            <w:r>
              <w:t>Board Regular Session</w:t>
            </w:r>
          </w:p>
        </w:tc>
        <w:tc>
          <w:tcPr>
            <w:tcW w:w="4861" w:type="dxa"/>
          </w:tcPr>
          <w:p w14:paraId="6B199EDF" w14:textId="77777777" w:rsidR="00843814" w:rsidRDefault="00843814">
            <w:r>
              <w:t>6:15 p.m.</w:t>
            </w:r>
          </w:p>
        </w:tc>
      </w:tr>
      <w:tr w:rsidR="00843814" w14:paraId="466FEBAF" w14:textId="77777777" w:rsidTr="00843814">
        <w:trPr>
          <w:trHeight w:val="511"/>
        </w:trPr>
        <w:tc>
          <w:tcPr>
            <w:tcW w:w="4861" w:type="dxa"/>
          </w:tcPr>
          <w:p w14:paraId="60441665" w14:textId="77777777" w:rsidR="00843814" w:rsidRDefault="00843814">
            <w:r>
              <w:t>February 4, 2026</w:t>
            </w:r>
          </w:p>
        </w:tc>
        <w:tc>
          <w:tcPr>
            <w:tcW w:w="4865" w:type="dxa"/>
          </w:tcPr>
          <w:p w14:paraId="2F1C1668" w14:textId="77777777" w:rsidR="00843814" w:rsidRDefault="00843814">
            <w:r>
              <w:t>Board Regular Session</w:t>
            </w:r>
          </w:p>
        </w:tc>
        <w:tc>
          <w:tcPr>
            <w:tcW w:w="4861" w:type="dxa"/>
          </w:tcPr>
          <w:p w14:paraId="639454F8" w14:textId="77777777" w:rsidR="00843814" w:rsidRDefault="00843814">
            <w:r>
              <w:t>6:15 p.m.</w:t>
            </w:r>
          </w:p>
        </w:tc>
      </w:tr>
      <w:tr w:rsidR="00843814" w14:paraId="224C00C0" w14:textId="77777777" w:rsidTr="00843814">
        <w:trPr>
          <w:trHeight w:val="535"/>
        </w:trPr>
        <w:tc>
          <w:tcPr>
            <w:tcW w:w="4861" w:type="dxa"/>
          </w:tcPr>
          <w:p w14:paraId="4EB184FF" w14:textId="77777777" w:rsidR="00843814" w:rsidRDefault="00843814">
            <w:r>
              <w:t>February 18, 2026</w:t>
            </w:r>
          </w:p>
        </w:tc>
        <w:tc>
          <w:tcPr>
            <w:tcW w:w="4865" w:type="dxa"/>
          </w:tcPr>
          <w:p w14:paraId="0B47FE1C" w14:textId="77777777" w:rsidR="00843814" w:rsidRDefault="00843814">
            <w:r>
              <w:t>Board Work Session</w:t>
            </w:r>
          </w:p>
        </w:tc>
        <w:tc>
          <w:tcPr>
            <w:tcW w:w="4861" w:type="dxa"/>
          </w:tcPr>
          <w:p w14:paraId="63EC38FC" w14:textId="77777777" w:rsidR="00843814" w:rsidRDefault="00843814">
            <w:r>
              <w:t>6:15 p.m.</w:t>
            </w:r>
          </w:p>
        </w:tc>
      </w:tr>
      <w:tr w:rsidR="00843814" w14:paraId="0E4F0FB5" w14:textId="77777777" w:rsidTr="00843814">
        <w:trPr>
          <w:trHeight w:val="511"/>
        </w:trPr>
        <w:tc>
          <w:tcPr>
            <w:tcW w:w="4861" w:type="dxa"/>
          </w:tcPr>
          <w:p w14:paraId="58C58A02" w14:textId="77777777" w:rsidR="00843814" w:rsidRDefault="00843814">
            <w:r>
              <w:t>March 4, 2026</w:t>
            </w:r>
          </w:p>
        </w:tc>
        <w:tc>
          <w:tcPr>
            <w:tcW w:w="4865" w:type="dxa"/>
          </w:tcPr>
          <w:p w14:paraId="2D4C5AC6" w14:textId="77777777" w:rsidR="00843814" w:rsidRDefault="00843814">
            <w:r>
              <w:t>Board Regular Session</w:t>
            </w:r>
          </w:p>
        </w:tc>
        <w:tc>
          <w:tcPr>
            <w:tcW w:w="4861" w:type="dxa"/>
          </w:tcPr>
          <w:p w14:paraId="654334EB" w14:textId="77777777" w:rsidR="00843814" w:rsidRDefault="00843814">
            <w:r>
              <w:t>6:15 p.m.</w:t>
            </w:r>
          </w:p>
        </w:tc>
      </w:tr>
      <w:tr w:rsidR="00843814" w14:paraId="31D5E07D" w14:textId="77777777" w:rsidTr="00843814">
        <w:trPr>
          <w:trHeight w:val="511"/>
        </w:trPr>
        <w:tc>
          <w:tcPr>
            <w:tcW w:w="4861" w:type="dxa"/>
          </w:tcPr>
          <w:p w14:paraId="0A1A52BF" w14:textId="77777777" w:rsidR="00843814" w:rsidRDefault="00843814">
            <w:r>
              <w:t>April 1, 2026</w:t>
            </w:r>
          </w:p>
        </w:tc>
        <w:tc>
          <w:tcPr>
            <w:tcW w:w="4865" w:type="dxa"/>
          </w:tcPr>
          <w:p w14:paraId="2EE52182" w14:textId="77777777" w:rsidR="00843814" w:rsidRDefault="00843814">
            <w:r>
              <w:t>Board Regular Session</w:t>
            </w:r>
          </w:p>
        </w:tc>
        <w:tc>
          <w:tcPr>
            <w:tcW w:w="4861" w:type="dxa"/>
          </w:tcPr>
          <w:p w14:paraId="274353F1" w14:textId="77777777" w:rsidR="00843814" w:rsidRDefault="00843814">
            <w:r>
              <w:t>6:15 p.m.</w:t>
            </w:r>
          </w:p>
        </w:tc>
      </w:tr>
      <w:tr w:rsidR="00843814" w14:paraId="6ED10AE0" w14:textId="77777777" w:rsidTr="00843814">
        <w:trPr>
          <w:trHeight w:val="1046"/>
        </w:trPr>
        <w:tc>
          <w:tcPr>
            <w:tcW w:w="4861" w:type="dxa"/>
          </w:tcPr>
          <w:p w14:paraId="7511F300" w14:textId="77777777" w:rsidR="00843814" w:rsidRDefault="00843814">
            <w:r>
              <w:t>April 15, 2026</w:t>
            </w:r>
          </w:p>
        </w:tc>
        <w:tc>
          <w:tcPr>
            <w:tcW w:w="4865" w:type="dxa"/>
          </w:tcPr>
          <w:p w14:paraId="4CA42DCD" w14:textId="77777777" w:rsidR="00843814" w:rsidRDefault="00843814">
            <w:r>
              <w:t>Board/Budget Committee Work Session</w:t>
            </w:r>
          </w:p>
        </w:tc>
        <w:tc>
          <w:tcPr>
            <w:tcW w:w="4861" w:type="dxa"/>
          </w:tcPr>
          <w:p w14:paraId="517DF367" w14:textId="77777777" w:rsidR="00843814" w:rsidRDefault="00843814">
            <w:r>
              <w:t>6:15 p.m.</w:t>
            </w:r>
          </w:p>
        </w:tc>
      </w:tr>
      <w:tr w:rsidR="00843814" w14:paraId="077F1EAB" w14:textId="77777777" w:rsidTr="00843814">
        <w:trPr>
          <w:trHeight w:val="511"/>
        </w:trPr>
        <w:tc>
          <w:tcPr>
            <w:tcW w:w="4861" w:type="dxa"/>
          </w:tcPr>
          <w:p w14:paraId="649B2A0F" w14:textId="77777777" w:rsidR="00843814" w:rsidRDefault="00843814">
            <w:r>
              <w:t>May 6, 2026</w:t>
            </w:r>
          </w:p>
        </w:tc>
        <w:tc>
          <w:tcPr>
            <w:tcW w:w="4865" w:type="dxa"/>
          </w:tcPr>
          <w:p w14:paraId="2FA976DD" w14:textId="77777777" w:rsidR="00843814" w:rsidRDefault="00843814">
            <w:r>
              <w:t>Board Regular Session</w:t>
            </w:r>
          </w:p>
        </w:tc>
        <w:tc>
          <w:tcPr>
            <w:tcW w:w="4861" w:type="dxa"/>
          </w:tcPr>
          <w:p w14:paraId="1341C7F7" w14:textId="77777777" w:rsidR="00843814" w:rsidRDefault="00843814">
            <w:r>
              <w:t>6:15 p.m.</w:t>
            </w:r>
          </w:p>
        </w:tc>
      </w:tr>
      <w:tr w:rsidR="00843814" w14:paraId="04D7F391" w14:textId="77777777" w:rsidTr="00843814">
        <w:trPr>
          <w:trHeight w:val="1046"/>
        </w:trPr>
        <w:tc>
          <w:tcPr>
            <w:tcW w:w="4861" w:type="dxa"/>
          </w:tcPr>
          <w:p w14:paraId="32C833E7" w14:textId="77777777" w:rsidR="00843814" w:rsidRDefault="00843814">
            <w:r>
              <w:t>May 20, 2026</w:t>
            </w:r>
          </w:p>
        </w:tc>
        <w:tc>
          <w:tcPr>
            <w:tcW w:w="4865" w:type="dxa"/>
          </w:tcPr>
          <w:p w14:paraId="457BFE15" w14:textId="77777777" w:rsidR="00843814" w:rsidRDefault="00843814">
            <w:r>
              <w:t>Board/Budget Committee Work Session</w:t>
            </w:r>
          </w:p>
        </w:tc>
        <w:tc>
          <w:tcPr>
            <w:tcW w:w="4861" w:type="dxa"/>
          </w:tcPr>
          <w:p w14:paraId="40CF4B50" w14:textId="77777777" w:rsidR="00843814" w:rsidRDefault="00843814">
            <w:r>
              <w:t>6:15 p.m.</w:t>
            </w:r>
          </w:p>
        </w:tc>
      </w:tr>
      <w:tr w:rsidR="00843814" w14:paraId="57554367" w14:textId="77777777" w:rsidTr="00843814">
        <w:trPr>
          <w:trHeight w:val="1046"/>
        </w:trPr>
        <w:tc>
          <w:tcPr>
            <w:tcW w:w="4861" w:type="dxa"/>
          </w:tcPr>
          <w:p w14:paraId="6BA7C6D5" w14:textId="77777777" w:rsidR="00843814" w:rsidRDefault="00843814">
            <w:r>
              <w:lastRenderedPageBreak/>
              <w:t>June 3, 2026</w:t>
            </w:r>
          </w:p>
        </w:tc>
        <w:tc>
          <w:tcPr>
            <w:tcW w:w="4865" w:type="dxa"/>
          </w:tcPr>
          <w:p w14:paraId="1E83CC52" w14:textId="77777777" w:rsidR="00843814" w:rsidRDefault="00843814">
            <w:r>
              <w:t>Budget Public Hearing + Board Session</w:t>
            </w:r>
          </w:p>
        </w:tc>
        <w:tc>
          <w:tcPr>
            <w:tcW w:w="4861" w:type="dxa"/>
          </w:tcPr>
          <w:p w14:paraId="414231D7" w14:textId="77777777" w:rsidR="00843814" w:rsidRDefault="00843814">
            <w:r>
              <w:t>6:15 p.m.</w:t>
            </w:r>
          </w:p>
        </w:tc>
      </w:tr>
    </w:tbl>
    <w:p w14:paraId="7D079C6F" w14:textId="77777777" w:rsidR="009B4E73" w:rsidRDefault="009B4E73"/>
    <w:sectPr w:rsidR="009B4E73" w:rsidSect="0003461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9400173">
    <w:abstractNumId w:val="8"/>
  </w:num>
  <w:num w:numId="2" w16cid:durableId="647395998">
    <w:abstractNumId w:val="6"/>
  </w:num>
  <w:num w:numId="3" w16cid:durableId="1281761428">
    <w:abstractNumId w:val="5"/>
  </w:num>
  <w:num w:numId="4" w16cid:durableId="1727023742">
    <w:abstractNumId w:val="4"/>
  </w:num>
  <w:num w:numId="5" w16cid:durableId="907231232">
    <w:abstractNumId w:val="7"/>
  </w:num>
  <w:num w:numId="6" w16cid:durableId="1028143089">
    <w:abstractNumId w:val="3"/>
  </w:num>
  <w:num w:numId="7" w16cid:durableId="950630028">
    <w:abstractNumId w:val="2"/>
  </w:num>
  <w:num w:numId="8" w16cid:durableId="1629505056">
    <w:abstractNumId w:val="1"/>
  </w:num>
  <w:num w:numId="9" w16cid:durableId="86432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A36F7"/>
    <w:rsid w:val="00326F90"/>
    <w:rsid w:val="00843814"/>
    <w:rsid w:val="009B4E73"/>
    <w:rsid w:val="00AA1D8D"/>
    <w:rsid w:val="00AF4375"/>
    <w:rsid w:val="00B47730"/>
    <w:rsid w:val="00B60EFD"/>
    <w:rsid w:val="00CB0664"/>
    <w:rsid w:val="00F27566"/>
    <w:rsid w:val="00FC693F"/>
    <w:rsid w:val="0575908F"/>
    <w:rsid w:val="07FED9A7"/>
    <w:rsid w:val="0806B3CE"/>
    <w:rsid w:val="0F27D073"/>
    <w:rsid w:val="10BEC01C"/>
    <w:rsid w:val="1770008D"/>
    <w:rsid w:val="1CF8FAA3"/>
    <w:rsid w:val="24DFF8AC"/>
    <w:rsid w:val="2A0A88CB"/>
    <w:rsid w:val="2E331EC4"/>
    <w:rsid w:val="338C139D"/>
    <w:rsid w:val="34BF333E"/>
    <w:rsid w:val="3D7485F3"/>
    <w:rsid w:val="3D9822B1"/>
    <w:rsid w:val="434A3845"/>
    <w:rsid w:val="526E5196"/>
    <w:rsid w:val="578674B0"/>
    <w:rsid w:val="67D3E30C"/>
    <w:rsid w:val="738D0EC9"/>
    <w:rsid w:val="73F1E733"/>
    <w:rsid w:val="75BEC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8434A7"/>
  <w14:defaultImageDpi w14:val="300"/>
  <w15:docId w15:val="{FB64B57A-A6AF-4601-9272-543A119B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Manager/>
  <Company/>
  <LinksUpToDate>false</LinksUpToDate>
  <CharactersWithSpaces>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Tabitha Roberts</cp:lastModifiedBy>
  <cp:revision>2</cp:revision>
  <dcterms:created xsi:type="dcterms:W3CDTF">2025-09-23T13:55:00Z</dcterms:created>
  <dcterms:modified xsi:type="dcterms:W3CDTF">2025-09-23T13:55:00Z</dcterms:modified>
  <cp:category/>
</cp:coreProperties>
</file>